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469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Style w:val="cat-FIOgrp-13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0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ХМАО-Югры, зарегистрированной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1rplc-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4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Style w:val="cat-Sumgrp-18rplc-1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18810586240701002854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4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 посредством передачи телефонограммы </w:t>
      </w:r>
      <w:r>
        <w:rPr>
          <w:rStyle w:val="cat-Dategrp-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2rplc-16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5rplc-17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5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18810586240701002854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8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18810586240701002854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0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5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№18810886250920022635 от 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18810586240701002854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копией выпис</w:t>
      </w:r>
      <w:r>
        <w:rPr>
          <w:rFonts w:ascii="Times New Roman" w:eastAsia="Times New Roman" w:hAnsi="Times New Roman" w:cs="Times New Roman"/>
        </w:rPr>
        <w:t xml:space="preserve">ки из ГИС ГМП по состоянию на </w:t>
      </w:r>
      <w:r>
        <w:rPr>
          <w:rStyle w:val="cat-Dategrp-11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которой штраф 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5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5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6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9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3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4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5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6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0412365400725004692520159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7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PassportDatagrp-20rplc-6">
    <w:name w:val="cat-PassportData grp-20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Dategrp-6rplc-8">
    <w:name w:val="cat-Date grp-6 rplc-8"/>
    <w:basedOn w:val="DefaultParagraphFont"/>
  </w:style>
  <w:style w:type="character" w:customStyle="1" w:styleId="cat-Timegrp-21rplc-9">
    <w:name w:val="cat-Time grp-21 rplc-9"/>
    <w:basedOn w:val="DefaultParagraphFont"/>
  </w:style>
  <w:style w:type="character" w:customStyle="1" w:styleId="cat-FIOgrp-14rplc-10">
    <w:name w:val="cat-FIO grp-14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Sumgrp-18rplc-12">
    <w:name w:val="cat-Sum grp-18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FIOgrp-14rplc-14">
    <w:name w:val="cat-FIO grp-14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Timegrp-22rplc-16">
    <w:name w:val="cat-Time grp-22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Sumgrp-18rplc-20">
    <w:name w:val="cat-Sum grp-18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Sumgrp-19rplc-31">
    <w:name w:val="cat-Sum grp-19 rplc-31"/>
    <w:basedOn w:val="DefaultParagraphFont"/>
  </w:style>
  <w:style w:type="character" w:customStyle="1" w:styleId="cat-Addressgrp-0rplc-32">
    <w:name w:val="cat-Address grp-0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FIOgrp-17rplc-38">
    <w:name w:val="cat-FIO grp-17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